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Шабадаловой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18810586240715008132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44892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18810586240715008132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18810586240715008132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28.07.2024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26.09.2024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Шабадалову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0412365400805006202520125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6215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B51D-196E-4EC1-864E-E147930FF4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